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TURE -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combining different substances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paintinng or a drawing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animals, plants and other things that are not made by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animal, as ditinct fron a human being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removable plate or frame holding one or more artificial teeth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unusual and exiting or daring experience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small of its kind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things such as beds, sofas, chairs that are movable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educational talk to somone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building or object made from many parts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TURE - WORDS</dc:title>
  <dcterms:created xsi:type="dcterms:W3CDTF">2021-10-11T20:11:31Z</dcterms:created>
  <dcterms:modified xsi:type="dcterms:W3CDTF">2021-10-11T20:11:31Z</dcterms:modified>
</cp:coreProperties>
</file>