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TUSKEGEE AIRMEN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TUSKEGEE    </w:t>
      </w:r>
      <w:r>
        <w:t xml:space="preserve">   SERVE    </w:t>
      </w:r>
      <w:r>
        <w:t xml:space="preserve">   SKILL    </w:t>
      </w:r>
      <w:r>
        <w:t xml:space="preserve">   BRAVERY    </w:t>
      </w:r>
      <w:r>
        <w:t xml:space="preserve">   PURPLEHEART    </w:t>
      </w:r>
      <w:r>
        <w:t xml:space="preserve">   FLYINGCROSS    </w:t>
      </w:r>
      <w:r>
        <w:t xml:space="preserve">   BRONZESTAR    </w:t>
      </w:r>
      <w:r>
        <w:t xml:space="preserve">   DECORATIONS    </w:t>
      </w:r>
      <w:r>
        <w:t xml:space="preserve">   MEDALS    </w:t>
      </w:r>
      <w:r>
        <w:t xml:space="preserve">   WORLDWARII    </w:t>
      </w:r>
      <w:r>
        <w:t xml:space="preserve">   MISSIONS    </w:t>
      </w:r>
      <w:r>
        <w:t xml:space="preserve">   THREEHUNDRED    </w:t>
      </w:r>
      <w:r>
        <w:t xml:space="preserve">   OVERSEAS    </w:t>
      </w:r>
      <w:r>
        <w:t xml:space="preserve">   FLIGHTS    </w:t>
      </w:r>
      <w:r>
        <w:t xml:space="preserve">   FOURHUNDREDFIFTY    </w:t>
      </w:r>
      <w:r>
        <w:t xml:space="preserve">   ONE THOUSAND    </w:t>
      </w:r>
      <w:r>
        <w:t xml:space="preserve">   RED TAILS    </w:t>
      </w:r>
      <w:r>
        <w:t xml:space="preserve">   ALABAMA    </w:t>
      </w:r>
      <w:r>
        <w:t xml:space="preserve">   AIR FIELD    </w:t>
      </w:r>
      <w:r>
        <w:t xml:space="preserve">   TRAINING    </w:t>
      </w:r>
      <w:r>
        <w:t xml:space="preserve">   BLACK    </w:t>
      </w:r>
      <w:r>
        <w:t xml:space="preserve">   WHITE    </w:t>
      </w:r>
      <w:r>
        <w:t xml:space="preserve">   RULES    </w:t>
      </w:r>
      <w:r>
        <w:t xml:space="preserve">   MILITARY    </w:t>
      </w:r>
      <w:r>
        <w:t xml:space="preserve">   FLY    </w:t>
      </w:r>
      <w:r>
        <w:t xml:space="preserve">   PILOTS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TUSKEGEE AIRMEN</dc:title>
  <dcterms:created xsi:type="dcterms:W3CDTF">2021-10-12T20:59:01Z</dcterms:created>
  <dcterms:modified xsi:type="dcterms:W3CDTF">2021-10-12T20:59:01Z</dcterms:modified>
</cp:coreProperties>
</file>