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TUTANKHAMUN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GASES    </w:t>
      </w:r>
      <w:r>
        <w:t xml:space="preserve">   ARCHAEOLOGIST    </w:t>
      </w:r>
      <w:r>
        <w:t xml:space="preserve">   HIEROGLYPHICS    </w:t>
      </w:r>
      <w:r>
        <w:t xml:space="preserve">   THRONE    </w:t>
      </w:r>
      <w:r>
        <w:t xml:space="preserve">   DEATH MASK    </w:t>
      </w:r>
      <w:r>
        <w:t xml:space="preserve">   TOMB    </w:t>
      </w:r>
      <w:r>
        <w:t xml:space="preserve">   SARCOPHAGUS    </w:t>
      </w:r>
      <w:r>
        <w:t xml:space="preserve">   MUMMY    </w:t>
      </w:r>
      <w:r>
        <w:t xml:space="preserve">   PHARAOH    </w:t>
      </w:r>
      <w:r>
        <w:t xml:space="preserve">   SHRINE    </w:t>
      </w:r>
      <w:r>
        <w:t xml:space="preserve">   HOWARD CARTER    </w:t>
      </w:r>
      <w:r>
        <w:t xml:space="preserve">   LINEN    </w:t>
      </w:r>
      <w:r>
        <w:t xml:space="preserve">   TREASURY    </w:t>
      </w:r>
      <w:r>
        <w:t xml:space="preserve">   IVORY    </w:t>
      </w:r>
      <w:r>
        <w:t xml:space="preserve">   STATUES    </w:t>
      </w:r>
      <w:r>
        <w:t xml:space="preserve">   GOLD    </w:t>
      </w:r>
      <w:r>
        <w:t xml:space="preserve">   CHARIOTS    </w:t>
      </w:r>
      <w:r>
        <w:t xml:space="preserve">   TRUMPET    </w:t>
      </w:r>
      <w:r>
        <w:t xml:space="preserve">   FLOWERS    </w:t>
      </w:r>
      <w:r>
        <w:t xml:space="preserve">   ANTECHAMBER    </w:t>
      </w:r>
      <w:r>
        <w:t xml:space="preserve">   BURIAL CHAMBER    </w:t>
      </w:r>
      <w:r>
        <w:t xml:space="preserve">   VALLEY OF THE KINGS    </w:t>
      </w:r>
      <w:r>
        <w:t xml:space="preserve">   CHAMBERS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TUTANKHAMUN</dc:title>
  <dcterms:created xsi:type="dcterms:W3CDTF">2021-10-11T20:10:44Z</dcterms:created>
  <dcterms:modified xsi:type="dcterms:W3CDTF">2021-10-11T20:10:44Z</dcterms:modified>
</cp:coreProperties>
</file>