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TUTORIAL 3 - NEOPLASIA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poorly differentiated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benign form of fat tissue tumor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occupational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demonstration of phenotypic features of malignancy occurs in ________________ phase.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metastasis route for the cancer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progressive loss of body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events of neoplasia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________________ is direct migration &amp; penetration of the cancer cells into neighbouring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carcinogenesis theories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preparation is categorized as cancer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how abnormal the tumor cells looks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mutant form of proto oncogenes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3 - NEOPLASIA</dc:title>
  <dcterms:created xsi:type="dcterms:W3CDTF">2021-10-11T20:11:51Z</dcterms:created>
  <dcterms:modified xsi:type="dcterms:W3CDTF">2021-10-11T20:11:51Z</dcterms:modified>
</cp:coreProperties>
</file>