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TUTORIAL 4 -PARASITOLOGY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gender in the one adult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Infective stage of trematodes to the definitive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egg output of the Schitosoma 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vein plexus involved in the Schistosoma sp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structure in the CESTODES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Infective stage of trematode to the intermediate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Complication in Chlonorchiasis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Syndrome caused by Schistosoma sp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Clinical implication by Taenia solium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penetration by the Schistosoma 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structure in the TREMATODES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swimming of larvae in trematodes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infestation form of Echinococcus granulosus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4 -PARASITOLOGY</dc:title>
  <dcterms:created xsi:type="dcterms:W3CDTF">2021-10-11T20:12:01Z</dcterms:created>
  <dcterms:modified xsi:type="dcterms:W3CDTF">2021-10-11T20:12:01Z</dcterms:modified>
</cp:coreProperties>
</file>