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ES COMMENT?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TRES    </w:t>
      </w:r>
      <w:r>
        <w:t xml:space="preserve">   ASSEZ    </w:t>
      </w:r>
      <w:r>
        <w:t xml:space="preserve">   TAILLE MOYENNE    </w:t>
      </w:r>
      <w:r>
        <w:t xml:space="preserve">   EN BROSSE    </w:t>
      </w:r>
      <w:r>
        <w:t xml:space="preserve">   CHAUVE    </w:t>
      </w:r>
      <w:r>
        <w:t xml:space="preserve">   MUSCLE    </w:t>
      </w:r>
      <w:r>
        <w:t xml:space="preserve">   MARRON    </w:t>
      </w:r>
      <w:r>
        <w:t xml:space="preserve">   YEUX    </w:t>
      </w:r>
      <w:r>
        <w:t xml:space="preserve">   CHEVEUX    </w:t>
      </w:r>
      <w:r>
        <w:t xml:space="preserve">   RAIDES    </w:t>
      </w:r>
      <w:r>
        <w:t xml:space="preserve">   COURTS    </w:t>
      </w:r>
      <w:r>
        <w:t xml:space="preserve">   BARBE    </w:t>
      </w:r>
      <w:r>
        <w:t xml:space="preserve">   LUNETTES    </w:t>
      </w:r>
      <w:r>
        <w:t xml:space="preserve">   BELLE    </w:t>
      </w:r>
      <w:r>
        <w:t xml:space="preserve">   BEAU    </w:t>
      </w:r>
      <w:r>
        <w:t xml:space="preserve">   MINCE    </w:t>
      </w:r>
      <w:r>
        <w:t xml:space="preserve">   GROS    </w:t>
      </w:r>
      <w:r>
        <w:t xml:space="preserve">   MOCHE    </w:t>
      </w:r>
      <w:r>
        <w:t xml:space="preserve">   PETIT    </w:t>
      </w:r>
      <w:r>
        <w:t xml:space="preserve">  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ES COMMENT?</dc:title>
  <dcterms:created xsi:type="dcterms:W3CDTF">2021-10-11T20:08:47Z</dcterms:created>
  <dcterms:modified xsi:type="dcterms:W3CDTF">2021-10-11T20:08:47Z</dcterms:modified>
</cp:coreProperties>
</file>