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TVA Word Scramble </w:t>
      </w:r>
    </w:p>
    <w:p>
      <w:pPr>
        <w:pStyle w:val="Questions"/>
      </w:pPr>
      <w:r>
        <w:t xml:space="preserve">1. DREUNHD DYAS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TOSOEVELR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FTROASETNEOIR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LYICEITETRC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AMSD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YEECORRV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IRIRGNATOI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GTARE PSNIOERSDE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SENSEEETN AVLYLE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WNE LAED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TVA Word Scramble </dc:title>
  <dcterms:created xsi:type="dcterms:W3CDTF">2021-10-11T20:11:28Z</dcterms:created>
  <dcterms:modified xsi:type="dcterms:W3CDTF">2021-10-11T20:11:28Z</dcterms:modified>
</cp:coreProperties>
</file>