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TVD-Originals:D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doppelganger    </w:t>
      </w:r>
      <w:r>
        <w:t xml:space="preserve">   hybrid    </w:t>
      </w:r>
      <w:r>
        <w:t xml:space="preserve">   blood    </w:t>
      </w:r>
      <w:r>
        <w:t xml:space="preserve">   bloody hell    </w:t>
      </w:r>
      <w:r>
        <w:t xml:space="preserve">   bonnie    </w:t>
      </w:r>
      <w:r>
        <w:t xml:space="preserve">   damon    </w:t>
      </w:r>
      <w:r>
        <w:t xml:space="preserve">   davina    </w:t>
      </w:r>
      <w:r>
        <w:t xml:space="preserve">   daylight rings    </w:t>
      </w:r>
      <w:r>
        <w:t xml:space="preserve">   elena    </w:t>
      </w:r>
      <w:r>
        <w:t xml:space="preserve">   elijah    </w:t>
      </w:r>
      <w:r>
        <w:t xml:space="preserve">   Esther    </w:t>
      </w:r>
      <w:r>
        <w:t xml:space="preserve">   finn    </w:t>
      </w:r>
      <w:r>
        <w:t xml:space="preserve">   full moon    </w:t>
      </w:r>
      <w:r>
        <w:t xml:space="preserve">   haley    </w:t>
      </w:r>
      <w:r>
        <w:t xml:space="preserve">   Hope    </w:t>
      </w:r>
      <w:r>
        <w:t xml:space="preserve">   human    </w:t>
      </w:r>
      <w:r>
        <w:t xml:space="preserve">   Jeremy    </w:t>
      </w:r>
      <w:r>
        <w:t xml:space="preserve">   katherine    </w:t>
      </w:r>
      <w:r>
        <w:t xml:space="preserve">   Klaus    </w:t>
      </w:r>
      <w:r>
        <w:t xml:space="preserve">   kol    </w:t>
      </w:r>
      <w:r>
        <w:t xml:space="preserve">   marcel    </w:t>
      </w:r>
      <w:r>
        <w:t xml:space="preserve">   Micheal    </w:t>
      </w:r>
      <w:r>
        <w:t xml:space="preserve">   moon ring    </w:t>
      </w:r>
      <w:r>
        <w:t xml:space="preserve">   Rebekah    </w:t>
      </w:r>
      <w:r>
        <w:t xml:space="preserve">   stefan    </w:t>
      </w:r>
      <w:r>
        <w:t xml:space="preserve">   the originals    </w:t>
      </w:r>
      <w:r>
        <w:t xml:space="preserve">   tvd    </w:t>
      </w:r>
      <w:r>
        <w:t xml:space="preserve">   vampire    </w:t>
      </w:r>
      <w:r>
        <w:t xml:space="preserve">   werewolves    </w:t>
      </w:r>
      <w:r>
        <w:t xml:space="preserve">   white oak stake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TVD-Originals:D</dc:title>
  <dcterms:created xsi:type="dcterms:W3CDTF">2021-10-11T20:12:43Z</dcterms:created>
  <dcterms:modified xsi:type="dcterms:W3CDTF">2021-10-11T20:12:43Z</dcterms:modified>
</cp:coreProperties>
</file>