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TVD-Originals</w:t>
      </w:r>
    </w:p>
    <w:p>
      <w:pPr>
        <w:pStyle w:val="Questions"/>
      </w:pPr>
      <w:r>
        <w:t xml:space="preserve">1. HYRBID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EYLHA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AKONLIMES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RTEENIAHK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BHEEAKR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ICTHW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LSUKA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IJLEHA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NOBNIE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OLDBO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MPAREIV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LDYOBO HLLE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MANOD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TVD-Originals</dc:title>
  <dcterms:created xsi:type="dcterms:W3CDTF">2021-10-11T20:12:46Z</dcterms:created>
  <dcterms:modified xsi:type="dcterms:W3CDTF">2021-10-11T20:12:46Z</dcterms:modified>
</cp:coreProperties>
</file>