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TVD/TO word scramble</w:t>
      </w:r>
    </w:p>
    <w:p>
      <w:pPr>
        <w:pStyle w:val="Questions"/>
      </w:pPr>
      <w:r>
        <w:t xml:space="preserve">1. GREOIGE LNGODIW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RTLEY WDOOKLOC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YLLI AREVSLTAO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ACROL DCKOWOOL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ISLEHA NETNBET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IKA KEPARR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NINF ANMKSIELO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NENAJ RSOMEMS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AHLEYY ASLARHML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HJON TGIRLBE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DANMO ESVLOTAAR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SWE DFLXEAMI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UNIASKL MSLENKOAI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SJTEOET IHGUANLL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KIRNAEHT EPERCI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MEJREY BLRETIG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ROGNSYE EBRILGT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OLK NLOKISAEM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AHIJEL LANOMKESI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HERSIFF AELIHZBTE SBEORF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PILRA YGNOU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UKEL EPRARK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BABY NTETBNE SNLOWI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RPTPI KCEOO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AHCZ VASAREOLT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SLEOIB IFENMMGL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IIKVK NODVAON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NEAEL RLTIGEB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AADMRNI ERLTIBG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TTMA NONAOVD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ONNEIB EETNNBT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EOZN ST NOHJ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CARIAL LTANAZSM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SERHTE OELNKSIMA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ELXI RNASNOB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IOILAV PRKARE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NAESFT OSATEVARL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ICENORAL EORBFS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AKEEHRB LENOAKMSI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40. TUISCTA HENAS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ASSLI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ADANI VEPTORA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43. AASRH LOENSN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ALIEERV TLLEU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45. ONRA IRAHERDGLD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46. YMAR LEISUO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NRYAA ZCRU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EYNPN RSAE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NELESE &amp; YISLB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DNIRAO SALWILMI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51. HYSTEAIQ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LMIA DSAVI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53. AMARA AOTRPEV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54. ATITA ERPOTVA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55. HDICRAR WOODKLOC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56. YMILE TETNNEB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57. NNAA &amp; AELRP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58. AENDI TARSR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59. MOANS OOWODCLK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60. ORSE EAIRM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61. ILLB ROEBFS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62. EEMDRTIH LLFE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63. NAOGL ELLF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64. SJAON TMNIAR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65. ULKA MITNRA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66. YEKLL ONVDNAO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67. JEULS &amp; EDIABR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68. LJUNAI &amp; BEUA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69. CNORNO ORJAND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70. DRYU NIHKPSO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71. NELGA UGAVNH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72. NRAOA HWOTIMER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73. ZILIEZ &amp; OJEIS NZSAAMLT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74. RXNADAILAE TIANS ONHJ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75. RALCEM REGDRA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76. VIANAD LEAIRC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77. EPOH ISAOMNKLE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78. FYEAR IEMNAKLSO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79. AJOKCNS RNEEKN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80. LLIACME OOCNLLEN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81. ASHOJU ASORZ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82. IVNTENC IIRTHFGF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83. IOPSEH RXDUEAEV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84. ISAENB ERLNUAT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85. RYHRIET CAVNHREU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86. LIEKAM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87. EAV NICALSRI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88. RMAY AUDMS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89. EINLCU LASTCE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90. NRAITST ED TARLEM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91. URAOAR DE METLRA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92. ELKAB LETHAWPSL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93. AGRET SEIANN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94. NERHKI SOAMEKILN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95. AJEN ANEN RDVUAXEE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96. OEMNUIQ AXRDVUEE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97. IELTOV LFEL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TVD/TO word scramble</dc:title>
  <dcterms:created xsi:type="dcterms:W3CDTF">2021-10-11T20:12:38Z</dcterms:created>
  <dcterms:modified xsi:type="dcterms:W3CDTF">2021-10-11T20:12:38Z</dcterms:modified>
</cp:coreProperties>
</file>