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TVDU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Shadow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Kre Nan Hun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Wolfpack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Mystic Falls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Hope's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Hayley's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Lafayette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vervain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Salvatore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Orleans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thirst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TVDU</dc:title>
  <dcterms:created xsi:type="dcterms:W3CDTF">2021-10-11T20:12:10Z</dcterms:created>
  <dcterms:modified xsi:type="dcterms:W3CDTF">2021-10-11T20:12:10Z</dcterms:modified>
</cp:coreProperties>
</file>