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TVD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Portland    </w:t>
      </w:r>
      <w:r>
        <w:t xml:space="preserve">   Prison World    </w:t>
      </w:r>
      <w:r>
        <w:t xml:space="preserve">   Mystic Falls    </w:t>
      </w:r>
      <w:r>
        <w:t xml:space="preserve">   Gilbert    </w:t>
      </w:r>
      <w:r>
        <w:t xml:space="preserve">   Salvatore    </w:t>
      </w:r>
      <w:r>
        <w:t xml:space="preserve">   Mikaelson    </w:t>
      </w:r>
      <w:r>
        <w:t xml:space="preserve">   Parker    </w:t>
      </w:r>
      <w:r>
        <w:t xml:space="preserve">   Elijah    </w:t>
      </w:r>
      <w:r>
        <w:t xml:space="preserve">   Rebekah    </w:t>
      </w:r>
      <w:r>
        <w:t xml:space="preserve">   Kol    </w:t>
      </w:r>
      <w:r>
        <w:t xml:space="preserve">   Klaus    </w:t>
      </w:r>
      <w:r>
        <w:t xml:space="preserve">   Syphens    </w:t>
      </w:r>
      <w:r>
        <w:t xml:space="preserve">   Werewolves    </w:t>
      </w:r>
      <w:r>
        <w:t xml:space="preserve">   Witches    </w:t>
      </w:r>
      <w:r>
        <w:t xml:space="preserve">   Vampires    </w:t>
      </w:r>
      <w:r>
        <w:t xml:space="preserve">   Lizzie    </w:t>
      </w:r>
      <w:r>
        <w:t xml:space="preserve">   Josie    </w:t>
      </w:r>
      <w:r>
        <w:t xml:space="preserve">   Enzo    </w:t>
      </w:r>
      <w:r>
        <w:t xml:space="preserve">   Jo    </w:t>
      </w:r>
      <w:r>
        <w:t xml:space="preserve">   Jenna    </w:t>
      </w:r>
      <w:r>
        <w:t xml:space="preserve">   Alaric    </w:t>
      </w:r>
      <w:r>
        <w:t xml:space="preserve">   Luke    </w:t>
      </w:r>
      <w:r>
        <w:t xml:space="preserve">   Liv    </w:t>
      </w:r>
      <w:r>
        <w:t xml:space="preserve">   Kai    </w:t>
      </w:r>
      <w:r>
        <w:t xml:space="preserve">   Tyler    </w:t>
      </w:r>
      <w:r>
        <w:t xml:space="preserve">   Matt    </w:t>
      </w:r>
      <w:r>
        <w:t xml:space="preserve">   Caroline    </w:t>
      </w:r>
      <w:r>
        <w:t xml:space="preserve">   Bonnie    </w:t>
      </w:r>
      <w:r>
        <w:t xml:space="preserve">   Jeremy    </w:t>
      </w:r>
      <w:r>
        <w:t xml:space="preserve">   Elena    </w:t>
      </w:r>
      <w:r>
        <w:t xml:space="preserve">   Stefan    </w:t>
      </w:r>
      <w:r>
        <w:t xml:space="preserve">   Damon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TVD</dc:title>
  <dcterms:created xsi:type="dcterms:W3CDTF">2021-10-11T20:11:23Z</dcterms:created>
  <dcterms:modified xsi:type="dcterms:W3CDTF">2021-10-11T20:11:23Z</dcterms:modified>
</cp:coreProperties>
</file>