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TVD Chraracters</w:t>
      </w:r>
    </w:p>
    <w:p>
      <w:pPr>
        <w:pStyle w:val="Questions"/>
      </w:pPr>
      <w:r>
        <w:t xml:space="preserve">1. DMNAO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AILPR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CROAL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AEENL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AUSKL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IXEL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EUKL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LYAEYH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JHON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ANSFET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OKL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EBN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OJ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AMTT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LARCIA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AKEBHER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EHJLAI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KCVII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TRPIP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WES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JEYREM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ENIBNO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NJNEA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RMAAA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OENZ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OILREANC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REYTL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ADEC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NETHIERAK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KIA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RSOE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ISYLB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BABY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AMIL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 Chraracters</dc:title>
  <dcterms:created xsi:type="dcterms:W3CDTF">2021-10-11T20:11:48Z</dcterms:created>
  <dcterms:modified xsi:type="dcterms:W3CDTF">2021-10-11T20:11:48Z</dcterms:modified>
</cp:coreProperties>
</file>