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TVD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Only non-supernatural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Turned into a vampire by Damon, Matt`s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Turned the Salvatore brothers and Caroline, took the cure,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Mayor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with a werewolf gene that kills someone to trigger the curse, turns on a full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Hybrid, mayors son, Hunter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Mystical creature that feeds on humans to survive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Locked in a cell next to Damon as an Augustine vampire for 5 yeas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person who has the need to kill vampires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Elena`s real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Sheriff of Mystic Falls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"Lil Gilbert",dated bonnie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person who all of the supernatural beings that die pass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Stuck on "the other side" with Bonnie and Damon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Dated Lil Gilbert, Her mother was locked in a tumb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parents died, burnt house down,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A place where all dead supernatural beings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make vampires feed on other vampires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can do magic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Salvatore brother that turned Elena into a vampire,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Kept in a tumb with the cure for 2000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Carried Klaus` 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Got locked in a safe and thrown into a river for 3 months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People of the same blood line that look exactly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Stefans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Dated Tyler, turned by Kathrine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Original, three-some with Nadia and Matt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place where most people can call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A mix between a Werewolf and a Vampire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Dated Jenna, Took care of Jeremy and Elena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deadly poison to werewolfs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deadly poison to vampires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Original, in love with Caroline, put dagger`s his whole family, chased Kathrine for 200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Elena`s aunt and guardian after Elena`s parents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Ancor of the other side, dated Lil Gilbert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Original, in love with Katherine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what all vampires have to drink to survive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Bonnie`s grandmother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TVD</dc:title>
  <dcterms:created xsi:type="dcterms:W3CDTF">2021-10-11T20:11:32Z</dcterms:created>
  <dcterms:modified xsi:type="dcterms:W3CDTF">2021-10-11T20:11:32Z</dcterms:modified>
</cp:coreProperties>
</file>