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TVFC/ASN &amp; Immtrac2 Review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CDC    </w:t>
      </w:r>
      <w:r>
        <w:t xml:space="preserve">   IMMTRAC    </w:t>
      </w:r>
      <w:r>
        <w:t xml:space="preserve">   ASN    </w:t>
      </w:r>
      <w:r>
        <w:t xml:space="preserve">   TVFC    </w:t>
      </w:r>
      <w:r>
        <w:t xml:space="preserve">   DROPLET    </w:t>
      </w:r>
      <w:r>
        <w:t xml:space="preserve">   AIRBORNE    </w:t>
      </w:r>
      <w:r>
        <w:t xml:space="preserve">   ROTAVIRUS    </w:t>
      </w:r>
      <w:r>
        <w:t xml:space="preserve">   MENINGOCOCCAL    </w:t>
      </w:r>
      <w:r>
        <w:t xml:space="preserve">   RUBELLA    </w:t>
      </w:r>
      <w:r>
        <w:t xml:space="preserve">   PATHOGEN    </w:t>
      </w:r>
      <w:r>
        <w:t xml:space="preserve">   DIPTHERIA    </w:t>
      </w:r>
      <w:r>
        <w:t xml:space="preserve">   TETANUS    </w:t>
      </w:r>
      <w:r>
        <w:t xml:space="preserve">   ANTIGEN    </w:t>
      </w:r>
      <w:r>
        <w:t xml:space="preserve">   HIB    </w:t>
      </w:r>
      <w:r>
        <w:t xml:space="preserve">   HUMAN PAPILLOMA VIRUS    </w:t>
      </w:r>
      <w:r>
        <w:t xml:space="preserve">   MENB    </w:t>
      </w:r>
      <w:r>
        <w:t xml:space="preserve">   MCV    </w:t>
      </w:r>
      <w:r>
        <w:t xml:space="preserve">   PCV    </w:t>
      </w:r>
      <w:r>
        <w:t xml:space="preserve">   IMMUNOCOMPROMISED    </w:t>
      </w:r>
      <w:r>
        <w:t xml:space="preserve">   HERD IMMUNITY    </w:t>
      </w:r>
      <w:r>
        <w:t xml:space="preserve">   BCELL    </w:t>
      </w:r>
      <w:r>
        <w:t xml:space="preserve">   TCELL    </w:t>
      </w:r>
      <w:r>
        <w:t xml:space="preserve">   ANTIBODIES    </w:t>
      </w:r>
      <w:r>
        <w:t xml:space="preserve">   BACTERIA    </w:t>
      </w:r>
      <w:r>
        <w:t xml:space="preserve">   CHICKENPOX    </w:t>
      </w:r>
      <w:r>
        <w:t xml:space="preserve">   CONTAGIOUS    </w:t>
      </w:r>
      <w:r>
        <w:t xml:space="preserve">   DISEASE    </w:t>
      </w:r>
      <w:r>
        <w:t xml:space="preserve">   HEPATITIS    </w:t>
      </w:r>
      <w:r>
        <w:t xml:space="preserve">   IMMUNIZATIONS     </w:t>
      </w:r>
      <w:r>
        <w:t xml:space="preserve">   IMMUNITY    </w:t>
      </w:r>
      <w:r>
        <w:t xml:space="preserve">   INFLUENZA    </w:t>
      </w:r>
      <w:r>
        <w:t xml:space="preserve">   MEASLES    </w:t>
      </w:r>
      <w:r>
        <w:t xml:space="preserve">   MUMPS    </w:t>
      </w:r>
      <w:r>
        <w:t xml:space="preserve">   PERTUSSIS    </w:t>
      </w:r>
      <w:r>
        <w:t xml:space="preserve">   POLIO    </w:t>
      </w:r>
      <w:r>
        <w:t xml:space="preserve">   PREVENTION    </w:t>
      </w:r>
      <w:r>
        <w:t xml:space="preserve">   VACCINE    </w:t>
      </w:r>
      <w:r>
        <w:t xml:space="preserve">   VARICELLA    </w:t>
      </w:r>
      <w:r>
        <w:t xml:space="preserve">   WHOOPING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TVFC/ASN &amp; Immtrac2 Review Day</dc:title>
  <dcterms:created xsi:type="dcterms:W3CDTF">2021-10-11T20:11:57Z</dcterms:created>
  <dcterms:modified xsi:type="dcterms:W3CDTF">2021-10-11T20:11:57Z</dcterms:modified>
</cp:coreProperties>
</file>