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TV\FILM Quiz Night Extraaavaganza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Oscar for Titanic? Leonardo DiCaprio, James Cameron or Kate Winslet?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a brief part for a famous actor or 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Vicar of Dibley, who was supposed to be the star of the Autumn Fayre?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TV and Film crews typically call the last shot of the day? The _____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tyrannical leadership in The Handmaid's Tale is called the Republic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Starship Enterprise in Star Trek, took off with a __ year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great performer has the first 'live' number in the Blues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did Dorothy call out for her Aunty em in the Cyclone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Decipher the Anagram: Fearsome Thong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2019 film won the Golden Raspberry Award for worst film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Series, rated number one by The Rolling Stones was set in New Jersey where a crew of gangsters also doubled as damaged husbands and dads?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Jack is playing baseball for the pirates in Neverland, who are they playing against?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Guess the Film - The Great Depression; Correctional Officer; Death Row;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Movie Musical was the first to mix live-action and animation?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Actor was the distinctive voice of Darth Vader in the Star Wars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actor won an Emmy for the same character across these three shows? Cheers, Frasier and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car does Doc Brown use as a time machine in Back To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'Joey' not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newspaper that appears in all 8 books of Harry Potter?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this fictional character's name: Samwise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Twilight Trivia: Who is last to hiss at the Cullens in the baseball field?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TV\FILM Quiz Night Extraaavaganza</dc:title>
  <dcterms:created xsi:type="dcterms:W3CDTF">2021-10-11T20:12:26Z</dcterms:created>
  <dcterms:modified xsi:type="dcterms:W3CDTF">2021-10-11T20:12:26Z</dcterms:modified>
</cp:coreProperties>
</file>