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COMEDY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calls Rodney, Dave.(7)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Scruffy one from Last Of The Summer Wine(5)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sufficient comedy (3, 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Fletcher's cell mate(6)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Comedy about divorced and separated people(4,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Shop owner from Open All Hours(9)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 camp where Hi Di  Hi is set(7)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school where Please Sir was set(4,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the Vicar is based(6)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Tax exempt comedy(4,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Bill Maynard comedy 'magic'(2, 2, 3,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Dell Boys surname(7)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Comedy based in a Care Home(7, 3,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Queens but Jim thinks he's the king(6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based comedy(6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Kay driving comedy(3,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Comedy set in a Spaish holiday resort(8)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Estabablishment where David Brent works(6)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Boys mothers surname(5)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lived at Oil Drum Lane, Sheperds Bush(7,3,3)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Supermarket comedy(8)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Landlord comedy set in a 'wet' house(,6)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 name from Are You Being Served(5,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Comedy set on Craggy Island(6, 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COMEDY SHOWS</dc:title>
  <dcterms:created xsi:type="dcterms:W3CDTF">2021-10-11T20:11:11Z</dcterms:created>
  <dcterms:modified xsi:type="dcterms:W3CDTF">2021-10-11T20:11:11Z</dcterms:modified>
</cp:coreProperties>
</file>