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Channels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Nick HD    </w:t>
      </w:r>
      <w:r>
        <w:t xml:space="preserve">   CBS    </w:t>
      </w:r>
      <w:r>
        <w:t xml:space="preserve">   Animal Planet    </w:t>
      </w:r>
      <w:r>
        <w:t xml:space="preserve">   AHC    </w:t>
      </w:r>
      <w:r>
        <w:t xml:space="preserve">   Longhorn Network    </w:t>
      </w:r>
      <w:r>
        <w:t xml:space="preserve">   TCM    </w:t>
      </w:r>
      <w:r>
        <w:t xml:space="preserve">   TBN    </w:t>
      </w:r>
      <w:r>
        <w:t xml:space="preserve">   PinWheel    </w:t>
      </w:r>
      <w:r>
        <w:t xml:space="preserve">   Noggin    </w:t>
      </w:r>
      <w:r>
        <w:t xml:space="preserve">   The N    </w:t>
      </w:r>
      <w:r>
        <w:t xml:space="preserve">   Playhouse Disney    </w:t>
      </w:r>
      <w:r>
        <w:t xml:space="preserve">   Jetix    </w:t>
      </w:r>
      <w:r>
        <w:t xml:space="preserve">   DuckTv    </w:t>
      </w:r>
      <w:r>
        <w:t xml:space="preserve">   Syfy    </w:t>
      </w:r>
      <w:r>
        <w:t xml:space="preserve">   CNN10    </w:t>
      </w:r>
      <w:r>
        <w:t xml:space="preserve">   Comedy Central    </w:t>
      </w:r>
      <w:r>
        <w:t xml:space="preserve">   NASCAR    </w:t>
      </w:r>
      <w:r>
        <w:t xml:space="preserve">   FOX Kids    </w:t>
      </w:r>
      <w:r>
        <w:t xml:space="preserve">   ABC Kids    </w:t>
      </w:r>
      <w:r>
        <w:t xml:space="preserve">   CNN    </w:t>
      </w:r>
      <w:r>
        <w:t xml:space="preserve">   NBC    </w:t>
      </w:r>
      <w:r>
        <w:t xml:space="preserve">   ABC    </w:t>
      </w:r>
      <w:r>
        <w:t xml:space="preserve">   NFL RedZone    </w:t>
      </w:r>
      <w:r>
        <w:t xml:space="preserve">   MLB    </w:t>
      </w:r>
      <w:r>
        <w:t xml:space="preserve">   NFL    </w:t>
      </w:r>
      <w:r>
        <w:t xml:space="preserve">   NBA    </w:t>
      </w:r>
      <w:r>
        <w:t xml:space="preserve">   BabyFirst    </w:t>
      </w:r>
      <w:r>
        <w:t xml:space="preserve">   NickHits    </w:t>
      </w:r>
      <w:r>
        <w:t xml:space="preserve">   Sprout    </w:t>
      </w:r>
      <w:r>
        <w:t xml:space="preserve">   The Hub    </w:t>
      </w:r>
      <w:r>
        <w:t xml:space="preserve">   Discovery Family    </w:t>
      </w:r>
      <w:r>
        <w:t xml:space="preserve">   Disney Junior    </w:t>
      </w:r>
      <w:r>
        <w:t xml:space="preserve">   Disney Channel    </w:t>
      </w:r>
      <w:r>
        <w:t xml:space="preserve">   Disney XD    </w:t>
      </w:r>
      <w:r>
        <w:t xml:space="preserve">   DisneyNow    </w:t>
      </w:r>
      <w:r>
        <w:t xml:space="preserve">   Pocket Watch    </w:t>
      </w:r>
      <w:r>
        <w:t xml:space="preserve">   Universal Kids    </w:t>
      </w:r>
      <w:r>
        <w:t xml:space="preserve">   PBS Kids    </w:t>
      </w:r>
      <w:r>
        <w:t xml:space="preserve">   PBS Kids GO!    </w:t>
      </w:r>
      <w:r>
        <w:t xml:space="preserve">   Boomerang    </w:t>
      </w:r>
      <w:r>
        <w:t xml:space="preserve">   Cartoon Network    </w:t>
      </w:r>
      <w:r>
        <w:t xml:space="preserve">   Nick Jr.    </w:t>
      </w:r>
      <w:r>
        <w:t xml:space="preserve">   NickMovies    </w:t>
      </w:r>
      <w:r>
        <w:t xml:space="preserve">   NickGames    </w:t>
      </w:r>
      <w:r>
        <w:t xml:space="preserve">   NickMusic    </w:t>
      </w:r>
      <w:r>
        <w:t xml:space="preserve">   NickRewind    </w:t>
      </w:r>
      <w:r>
        <w:t xml:space="preserve">   Nick 2    </w:t>
      </w:r>
      <w:r>
        <w:t xml:space="preserve">   Nickelodeon    </w:t>
      </w:r>
      <w:r>
        <w:t xml:space="preserve">   TeenNick    </w:t>
      </w:r>
      <w:r>
        <w:t xml:space="preserve">   NickToons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Channels Word Search</dc:title>
  <dcterms:created xsi:type="dcterms:W3CDTF">2021-12-30T03:33:18Z</dcterms:created>
  <dcterms:modified xsi:type="dcterms:W3CDTF">2021-12-30T03:33:18Z</dcterms:modified>
</cp:coreProperties>
</file>