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 Channels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ABC Family    </w:t>
      </w:r>
      <w:r>
        <w:t xml:space="preserve">   Animal Planet    </w:t>
      </w:r>
      <w:r>
        <w:t xml:space="preserve">   Boomerang    </w:t>
      </w:r>
      <w:r>
        <w:t xml:space="preserve">   Bravo    </w:t>
      </w:r>
      <w:r>
        <w:t xml:space="preserve">   Cartoon Network    </w:t>
      </w:r>
      <w:r>
        <w:t xml:space="preserve">   Cinemax    </w:t>
      </w:r>
      <w:r>
        <w:t xml:space="preserve">   Discovery    </w:t>
      </w:r>
      <w:r>
        <w:t xml:space="preserve">   Epix    </w:t>
      </w:r>
      <w:r>
        <w:t xml:space="preserve">   Fox Sports    </w:t>
      </w:r>
      <w:r>
        <w:t xml:space="preserve">   Hallmark    </w:t>
      </w:r>
      <w:r>
        <w:t xml:space="preserve">   HBO    </w:t>
      </w:r>
      <w:r>
        <w:t xml:space="preserve">   History    </w:t>
      </w:r>
      <w:r>
        <w:t xml:space="preserve">   National Geographic    </w:t>
      </w:r>
      <w:r>
        <w:t xml:space="preserve">   Nickelodeon    </w:t>
      </w:r>
      <w:r>
        <w:t xml:space="preserve">   Showtime    </w:t>
      </w:r>
      <w:r>
        <w:t xml:space="preserve">   Smithsonian    </w:t>
      </w:r>
      <w:r>
        <w:t xml:space="preserve">   Spike TV    </w:t>
      </w:r>
      <w:r>
        <w:t xml:space="preserve">   Sprout    </w:t>
      </w:r>
      <w:r>
        <w:t xml:space="preserve">   Starz    </w:t>
      </w:r>
      <w:r>
        <w:t xml:space="preserve">   TruTV    </w:t>
      </w:r>
      <w:r>
        <w:t xml:space="preserve">   Velocity    </w:t>
      </w:r>
      <w:r>
        <w:t xml:space="preserve">   Willow TV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Channels Word Search</dc:title>
  <dcterms:created xsi:type="dcterms:W3CDTF">2021-10-11T20:10:47Z</dcterms:created>
  <dcterms:modified xsi:type="dcterms:W3CDTF">2021-10-11T20:10:47Z</dcterms:modified>
</cp:coreProperties>
</file>