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TV Comedy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Institution    </w:t>
      </w:r>
      <w:r>
        <w:t xml:space="preserve">   Common Junction points    </w:t>
      </w:r>
      <w:r>
        <w:t xml:space="preserve">   Pre echo    </w:t>
      </w:r>
      <w:r>
        <w:t xml:space="preserve">   Inheritance Factor    </w:t>
      </w:r>
      <w:r>
        <w:t xml:space="preserve">   Channel Loyalty    </w:t>
      </w:r>
      <w:r>
        <w:t xml:space="preserve">   Stripping    </w:t>
      </w:r>
      <w:r>
        <w:t xml:space="preserve">   Zoning    </w:t>
      </w:r>
      <w:r>
        <w:t xml:space="preserve">   Brand Identity    </w:t>
      </w:r>
      <w:r>
        <w:t xml:space="preserve">   Convergence    </w:t>
      </w:r>
      <w:r>
        <w:t xml:space="preserve">   Niche    </w:t>
      </w:r>
      <w:r>
        <w:t xml:space="preserve">   Demographics    </w:t>
      </w:r>
      <w:r>
        <w:t xml:space="preserve">   Clustering    </w:t>
      </w:r>
      <w:r>
        <w:t xml:space="preserve">   Narrative predictability    </w:t>
      </w:r>
      <w:r>
        <w:t xml:space="preserve">   Hammocking    </w:t>
      </w:r>
      <w:r>
        <w:t xml:space="preserve">   Scheduling    </w:t>
      </w:r>
      <w:r>
        <w:t xml:space="preserve">   Intertextuality    </w:t>
      </w:r>
      <w:r>
        <w:t xml:space="preserve">   Commissioning    </w:t>
      </w:r>
      <w:r>
        <w:t xml:space="preserve">   Sub genre    </w:t>
      </w:r>
      <w:r>
        <w:t xml:space="preserve">   Disequilibrium    </w:t>
      </w:r>
      <w:r>
        <w:t xml:space="preserve">   Mode of Address    </w:t>
      </w:r>
      <w:r>
        <w:t xml:space="preserve">   Watershed    </w:t>
      </w:r>
      <w:r>
        <w:t xml:space="preserve">   Transmission    </w:t>
      </w:r>
      <w:r>
        <w:t xml:space="preserve">   Slot    </w:t>
      </w:r>
      <w:r>
        <w:t xml:space="preserve">   Audience Pleasures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TV Comedy</dc:title>
  <dcterms:created xsi:type="dcterms:W3CDTF">2021-10-11T20:11:09Z</dcterms:created>
  <dcterms:modified xsi:type="dcterms:W3CDTF">2021-10-11T20:11:09Z</dcterms:modified>
</cp:coreProperties>
</file>