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Detectives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Tennison    </w:t>
      </w:r>
      <w:r>
        <w:t xml:space="preserve">   Grantchester    </w:t>
      </w:r>
      <w:r>
        <w:t xml:space="preserve">   Foyle    </w:t>
      </w:r>
      <w:r>
        <w:t xml:space="preserve">   Taggart    </w:t>
      </w:r>
      <w:r>
        <w:t xml:space="preserve">   Vera    </w:t>
      </w:r>
      <w:r>
        <w:t xml:space="preserve">   Hutch    </w:t>
      </w:r>
      <w:r>
        <w:t xml:space="preserve">   Starsky    </w:t>
      </w:r>
      <w:r>
        <w:t xml:space="preserve">   Clouseau    </w:t>
      </w:r>
      <w:r>
        <w:t xml:space="preserve">   Rizzoli    </w:t>
      </w:r>
      <w:r>
        <w:t xml:space="preserve">   Kojak    </w:t>
      </w:r>
      <w:r>
        <w:t xml:space="preserve">   Rockford    </w:t>
      </w:r>
      <w:r>
        <w:t xml:space="preserve">   Magnum    </w:t>
      </w:r>
      <w:r>
        <w:t xml:space="preserve">   Columbo    </w:t>
      </w:r>
      <w:r>
        <w:t xml:space="preserve">   Bergerac    </w:t>
      </w:r>
      <w:r>
        <w:t xml:space="preserve">   Luther    </w:t>
      </w:r>
      <w:r>
        <w:t xml:space="preserve">   Poirot    </w:t>
      </w:r>
      <w:r>
        <w:t xml:space="preserve">   Holmes    </w:t>
      </w:r>
      <w:r>
        <w:t xml:space="preserve">   Sherlock    </w:t>
      </w:r>
      <w:r>
        <w:t xml:space="preserve">   Gently    </w:t>
      </w:r>
      <w:r>
        <w:t xml:space="preserve">   Frost    </w:t>
      </w:r>
      <w:r>
        <w:t xml:space="preserve">   Lewis    </w:t>
      </w:r>
      <w:r>
        <w:t xml:space="preserve">   Endeavour    </w:t>
      </w:r>
      <w:r>
        <w:t xml:space="preserve">   Morse    </w:t>
      </w:r>
      <w:r>
        <w:t xml:space="preserve">   Sweeney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Detectives and Series</dc:title>
  <dcterms:created xsi:type="dcterms:W3CDTF">2021-10-11T20:12:13Z</dcterms:created>
  <dcterms:modified xsi:type="dcterms:W3CDTF">2021-10-11T20:12:13Z</dcterms:modified>
</cp:coreProperties>
</file>