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 Detectives and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Broadchurch    </w:t>
      </w:r>
      <w:r>
        <w:t xml:space="preserve">   Sherlock    </w:t>
      </w:r>
      <w:r>
        <w:t xml:space="preserve">   Foyles War    </w:t>
      </w:r>
      <w:r>
        <w:t xml:space="preserve">   Cracker    </w:t>
      </w:r>
      <w:r>
        <w:t xml:space="preserve">   Whitechapel    </w:t>
      </w:r>
      <w:r>
        <w:t xml:space="preserve">   Gently    </w:t>
      </w:r>
      <w:r>
        <w:t xml:space="preserve">   Scooby Doo    </w:t>
      </w:r>
      <w:r>
        <w:t xml:space="preserve">   Sweeney    </w:t>
      </w:r>
      <w:r>
        <w:t xml:space="preserve">   Miss Marple    </w:t>
      </w:r>
      <w:r>
        <w:t xml:space="preserve">   Poirot    </w:t>
      </w:r>
      <w:r>
        <w:t xml:space="preserve">   Prime Suspect    </w:t>
      </w:r>
      <w:r>
        <w:t xml:space="preserve">   DCI Banks    </w:t>
      </w:r>
      <w:r>
        <w:t xml:space="preserve">   Tennison    </w:t>
      </w:r>
      <w:r>
        <w:t xml:space="preserve">   Luther    </w:t>
      </w:r>
      <w:r>
        <w:t xml:space="preserve">   Frost    </w:t>
      </w:r>
      <w:r>
        <w:t xml:space="preserve">   Lewis    </w:t>
      </w:r>
      <w:r>
        <w:t xml:space="preserve">   Endeavour    </w:t>
      </w:r>
      <w:r>
        <w:t xml:space="preserve">   Morse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Detectives and Series</dc:title>
  <dcterms:created xsi:type="dcterms:W3CDTF">2021-10-11T20:12:15Z</dcterms:created>
  <dcterms:modified xsi:type="dcterms:W3CDTF">2021-10-11T20:12:15Z</dcterms:modified>
</cp:coreProperties>
</file>