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Game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The Bachelor    </w:t>
      </w:r>
      <w:r>
        <w:t xml:space="preserve">   Wheel of Fortune    </w:t>
      </w:r>
      <w:r>
        <w:t xml:space="preserve">   Pyramid    </w:t>
      </w:r>
      <w:r>
        <w:t xml:space="preserve">   Match Game    </w:t>
      </w:r>
      <w:r>
        <w:t xml:space="preserve">   Hollywood Squares    </w:t>
      </w:r>
      <w:r>
        <w:t xml:space="preserve">   The Gong Show    </w:t>
      </w:r>
      <w:r>
        <w:t xml:space="preserve">   Family Feud    </w:t>
      </w:r>
      <w:r>
        <w:t xml:space="preserve">   Deal or no Deal    </w:t>
      </w:r>
      <w:r>
        <w:t xml:space="preserve">   The Dating Game    </w:t>
      </w:r>
      <w:r>
        <w:t xml:space="preserve">   Cash Cab    </w:t>
      </w:r>
      <w:r>
        <w:t xml:space="preserve">   Card Sharks    </w:t>
      </w:r>
      <w:r>
        <w:t xml:space="preserve">   Lets make a deal    </w:t>
      </w:r>
      <w:r>
        <w:t xml:space="preserve">   Newlywed game    </w:t>
      </w:r>
      <w:r>
        <w:t xml:space="preserve">   Name That Tune    </w:t>
      </w:r>
      <w:r>
        <w:t xml:space="preserve">   Jeopardy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Game Shows</dc:title>
  <dcterms:created xsi:type="dcterms:W3CDTF">2021-10-11T20:12:40Z</dcterms:created>
  <dcterms:modified xsi:type="dcterms:W3CDTF">2021-10-11T20:12:40Z</dcterms:modified>
</cp:coreProperties>
</file>