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Game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On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 Albert theme music and match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 Joyce Brother only second contestant to win the big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Tonight show duo did this game show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Bonus round Bankrupt wedge &amp; pretty letter turner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audience meter says so you are royal for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Creator &amp; host on Lets Make A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doors in Lets Make A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Primary Sponsor of College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presented Family Feud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Jeopardy Double jeopardy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created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Paul Lynde Charly Weaver Rose 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Dick Clark Bill Cullen Michael Strahan hosted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Current Family Feud 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you ask now on the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Charles Daly Dorothy Kilgallen Arlene Francis Bennett Cerf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presenter of U.S. version was Regis Philbin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Chuck Barris first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 Collyer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Duck brings money down to Groucho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This Is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Hugh Downs first hosted and Ed McMahon briefly think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Newlywed game first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Steve Allen replaced Gary Moore on this guessing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celebrity &amp; one contestant team Allen Ludden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 Gene The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host of Price Is 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Game shows</dc:title>
  <dcterms:created xsi:type="dcterms:W3CDTF">2021-10-11T20:12:18Z</dcterms:created>
  <dcterms:modified xsi:type="dcterms:W3CDTF">2021-10-11T20:12:18Z</dcterms:modified>
</cp:coreProperties>
</file>