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Judges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Simon Cowell    </w:t>
      </w:r>
      <w:r>
        <w:t xml:space="preserve">   Howie Mandel    </w:t>
      </w:r>
      <w:r>
        <w:t xml:space="preserve">   Kathie Lee Gifford    </w:t>
      </w:r>
      <w:r>
        <w:t xml:space="preserve">   Mr Bill    </w:t>
      </w:r>
      <w:r>
        <w:t xml:space="preserve">   Judge Mathis    </w:t>
      </w:r>
      <w:r>
        <w:t xml:space="preserve">   Rip Taylor    </w:t>
      </w:r>
      <w:r>
        <w:t xml:space="preserve">   Katy Perry    </w:t>
      </w:r>
      <w:r>
        <w:t xml:space="preserve">   Ryan Seacrest    </w:t>
      </w:r>
      <w:r>
        <w:t xml:space="preserve">   Blake Shelton    </w:t>
      </w:r>
      <w:r>
        <w:t xml:space="preserve">   Geraldo    </w:t>
      </w:r>
      <w:r>
        <w:t xml:space="preserve">   Montel    </w:t>
      </w:r>
      <w:r>
        <w:t xml:space="preserve">   Kelly Clarkson    </w:t>
      </w:r>
      <w:r>
        <w:t xml:space="preserve">   Steve Wilkos    </w:t>
      </w:r>
      <w:r>
        <w:t xml:space="preserve">   Judge Marilyn    </w:t>
      </w:r>
      <w:r>
        <w:t xml:space="preserve">   Dr Phil    </w:t>
      </w:r>
      <w:r>
        <w:t xml:space="preserve">   Maury    </w:t>
      </w:r>
      <w:r>
        <w:t xml:space="preserve">   Jerry Springer    </w:t>
      </w:r>
      <w:r>
        <w:t xml:space="preserve">   Judge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Judges and Personalities</dc:title>
  <dcterms:created xsi:type="dcterms:W3CDTF">2021-10-11T20:12:10Z</dcterms:created>
  <dcterms:modified xsi:type="dcterms:W3CDTF">2021-10-11T20:12:10Z</dcterms:modified>
</cp:coreProperties>
</file>