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LESBIAN COUPLES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PETRAMOS    </w:t>
      </w:r>
      <w:r>
        <w:t xml:space="preserve">   MARINA    </w:t>
      </w:r>
      <w:r>
        <w:t xml:space="preserve">   JEANY    </w:t>
      </w:r>
      <w:r>
        <w:t xml:space="preserve">   STEPRIL    </w:t>
      </w:r>
      <w:r>
        <w:t xml:space="preserve">   VAUSEMAN    </w:t>
      </w:r>
      <w:r>
        <w:t xml:space="preserve">   EMISON    </w:t>
      </w:r>
      <w:r>
        <w:t xml:space="preserve">   WAYHAUGHT    </w:t>
      </w:r>
      <w:r>
        <w:t xml:space="preserve">   RULES    </w:t>
      </w:r>
      <w:r>
        <w:t xml:space="preserve">   EMISUE    </w:t>
      </w:r>
      <w:r>
        <w:t xml:space="preserve">   CAZZIE    </w:t>
      </w:r>
      <w:r>
        <w:t xml:space="preserve">   NORALISE    </w:t>
      </w:r>
      <w:r>
        <w:t xml:space="preserve">   CHONI    </w:t>
      </w:r>
      <w:r>
        <w:t xml:space="preserve">   SHONI    </w:t>
      </w:r>
      <w:r>
        <w:t xml:space="preserve">   CLEXA    </w:t>
      </w:r>
      <w:r>
        <w:t xml:space="preserve">   BRITTANA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LESBIAN COUPLES</dc:title>
  <dcterms:created xsi:type="dcterms:W3CDTF">2021-10-11T20:12:37Z</dcterms:created>
  <dcterms:modified xsi:type="dcterms:W3CDTF">2021-10-11T20:12:37Z</dcterms:modified>
</cp:coreProperties>
</file>