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bids for finance, script writing, casting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broadcaster that relies on advertising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the programme is aimed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a story or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responsibility for setting up and shooting of scenes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broadcaster that relies on licence fee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people, places or events are portrayed to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between 6.00pm and 10.30pm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adds music etc at end of filming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channel broadcast through radio waves, not satellite e.g C4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MEDIA</dc:title>
  <dcterms:created xsi:type="dcterms:W3CDTF">2021-10-11T20:11:06Z</dcterms:created>
  <dcterms:modified xsi:type="dcterms:W3CDTF">2021-10-11T20:11:06Z</dcterms:modified>
</cp:coreProperties>
</file>