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MOMS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Elyse Keaton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Married with Children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Rebecca Katsopolis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Good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Florida Evans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 in the Family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Laura Petrie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Cosby Show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Sophia Petrillo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Who’s the Boss?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Maggie Malone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Family Guy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Harriet Winslow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Golden Girls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Samantha Stephens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Modern Family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Peggy Bundy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Growing Pains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Marion Cunningham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Dick Van Dyke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Thelma Harper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Bewitched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Lois Griffin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Mama’s Family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Kitty Foreman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Family 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June Cleaver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Home Improvement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Jill Taylor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Leave It to Beaver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Edith Bunker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Brady Bunch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Claire Dunphy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Family Matters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Clair Huxtable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Full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Carol Brady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That 70’s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Angela Bower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Happy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MOMS MATCH UP</dc:title>
  <dcterms:created xsi:type="dcterms:W3CDTF">2021-10-11T20:12:35Z</dcterms:created>
  <dcterms:modified xsi:type="dcterms:W3CDTF">2021-10-11T20:12:35Z</dcterms:modified>
</cp:coreProperties>
</file>