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MIRROR    </w:t>
      </w:r>
      <w:r>
        <w:t xml:space="preserve">   BREAKING BAD    </w:t>
      </w:r>
      <w:r>
        <w:t xml:space="preserve">   BROOKLYN NINE NINE    </w:t>
      </w:r>
      <w:r>
        <w:t xml:space="preserve">   CASUALTY    </w:t>
      </w:r>
      <w:r>
        <w:t xml:space="preserve">   CORONATION STREET    </w:t>
      </w:r>
      <w:r>
        <w:t xml:space="preserve">   EASTENDERS    </w:t>
      </w:r>
      <w:r>
        <w:t xml:space="preserve">   EMMERDALE    </w:t>
      </w:r>
      <w:r>
        <w:t xml:space="preserve">   FRIENDS    </w:t>
      </w:r>
      <w:r>
        <w:t xml:space="preserve">   GAME OF THRONES    </w:t>
      </w:r>
      <w:r>
        <w:t xml:space="preserve">   GREYS ANATOMY    </w:t>
      </w:r>
      <w:r>
        <w:t xml:space="preserve">   HOLBY CITY    </w:t>
      </w:r>
      <w:r>
        <w:t xml:space="preserve">   HOLLYOAKS    </w:t>
      </w:r>
      <w:r>
        <w:t xml:space="preserve">   HOME AND AWAY    </w:t>
      </w:r>
      <w:r>
        <w:t xml:space="preserve">   MODERN FAMILY    </w:t>
      </w:r>
      <w:r>
        <w:t xml:space="preserve">   NEIGHBOURS    </w:t>
      </w:r>
      <w:r>
        <w:t xml:space="preserve">   PEAKY BLINDERS    </w:t>
      </w:r>
      <w:r>
        <w:t xml:space="preserve">   SIMPSONS    </w:t>
      </w:r>
      <w:r>
        <w:t xml:space="preserve">   SOUTH PARK    </w:t>
      </w:r>
      <w:r>
        <w:t xml:space="preserve">   STRANGER THINGS    </w:t>
      </w:r>
      <w:r>
        <w:t xml:space="preserve">   THE BIG BANG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PROGRAMMES</dc:title>
  <dcterms:created xsi:type="dcterms:W3CDTF">2021-10-11T20:12:31Z</dcterms:created>
  <dcterms:modified xsi:type="dcterms:W3CDTF">2021-10-11T20:12:31Z</dcterms:modified>
</cp:coreProperties>
</file>