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Programmes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bigbrother    </w:t>
      </w:r>
      <w:r>
        <w:t xml:space="preserve">   casualty    </w:t>
      </w:r>
      <w:r>
        <w:t xml:space="preserve">   catchphrase    </w:t>
      </w:r>
      <w:r>
        <w:t xml:space="preserve">   corinationstreet    </w:t>
      </w:r>
      <w:r>
        <w:t xml:space="preserve">   eastenders    </w:t>
      </w:r>
      <w:r>
        <w:t xml:space="preserve">   emerdale    </w:t>
      </w:r>
      <w:r>
        <w:t xml:space="preserve">   familyguy    </w:t>
      </w:r>
      <w:r>
        <w:t xml:space="preserve">   holbycity    </w:t>
      </w:r>
      <w:r>
        <w:t xml:space="preserve">   hollyoaks    </w:t>
      </w:r>
      <w:r>
        <w:t xml:space="preserve">   jeremykyle    </w:t>
      </w:r>
      <w:r>
        <w:t xml:space="preserve">   loveisland    </w:t>
      </w:r>
      <w:r>
        <w:t xml:space="preserve">   ncis    </w:t>
      </w:r>
      <w:r>
        <w:t xml:space="preserve">   pointless    </w:t>
      </w:r>
      <w:r>
        <w:t xml:space="preserve">   simpsons    </w:t>
      </w:r>
      <w:r>
        <w:t xml:space="preserve">   xfactor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Programmes</dc:title>
  <dcterms:created xsi:type="dcterms:W3CDTF">2021-10-11T20:11:26Z</dcterms:created>
  <dcterms:modified xsi:type="dcterms:W3CDTF">2021-10-11T20:11:26Z</dcterms:modified>
</cp:coreProperties>
</file>