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soap opera    </w:t>
      </w:r>
      <w:r>
        <w:t xml:space="preserve">   documentary    </w:t>
      </w:r>
      <w:r>
        <w:t xml:space="preserve">   comedy    </w:t>
      </w:r>
      <w:r>
        <w:t xml:space="preserve">   film    </w:t>
      </w:r>
      <w:r>
        <w:t xml:space="preserve">   drama    </w:t>
      </w:r>
      <w:r>
        <w:t xml:space="preserve">   the news    </w:t>
      </w:r>
      <w:r>
        <w:t xml:space="preserve">   weather forecast    </w:t>
      </w:r>
      <w:r>
        <w:t xml:space="preserve">   game show    </w:t>
      </w:r>
      <w:r>
        <w:t xml:space="preserve">   chat show    </w:t>
      </w:r>
      <w:r>
        <w:t xml:space="preserve">   cartoon    </w:t>
      </w:r>
      <w:r>
        <w:t xml:space="preserve">   music programme    </w:t>
      </w:r>
      <w:r>
        <w:t xml:space="preserve">   sports programme    </w:t>
      </w:r>
      <w:r>
        <w:t xml:space="preserve">   advert    </w:t>
      </w:r>
      <w:r>
        <w:t xml:space="preserve">   Reality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Programs</dc:title>
  <dcterms:created xsi:type="dcterms:W3CDTF">2021-10-11T20:12:24Z</dcterms:created>
  <dcterms:modified xsi:type="dcterms:W3CDTF">2021-10-11T20:12:24Z</dcterms:modified>
</cp:coreProperties>
</file>