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Pundits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 England and Southampton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the Rovers boy isn't fond of softies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charm aids rich people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much love for him from Leeds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Prise Keith to sound like you might annoy something you can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 a letter from a dodger to find a Liverpool fan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like the Messiah to a lot of Leeds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his name at part of a cartoon, a fitting surname considering his hairstyle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he let one show he could never score like Beckford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Williams thinks he preceded by a bit of a wild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working Scottish midfielder not a bhoy to mess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ply his trade with Man City Sheffield Utd and Leeds amongst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would say ha writing this if he wasn't actually a great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didn't manage an escape to Spain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 gooner who may wonder about latex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wouldn't let a shark hug me but this fella might.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Pundits</dc:title>
  <dcterms:created xsi:type="dcterms:W3CDTF">2021-10-11T20:12:48Z</dcterms:created>
  <dcterms:modified xsi:type="dcterms:W3CDTF">2021-10-11T20:12:48Z</dcterms:modified>
</cp:coreProperties>
</file>