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Quiz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Blockbusters    </w:t>
      </w:r>
      <w:r>
        <w:t xml:space="preserve">   Tenable    </w:t>
      </w:r>
      <w:r>
        <w:t xml:space="preserve">   Weakestlink    </w:t>
      </w:r>
      <w:r>
        <w:t xml:space="preserve">   Tippingpoint    </w:t>
      </w:r>
      <w:r>
        <w:t xml:space="preserve">   Pointless    </w:t>
      </w:r>
      <w:r>
        <w:t xml:space="preserve">   Catchphrase    </w:t>
      </w:r>
      <w:r>
        <w:t xml:space="preserve">   Eggheads    </w:t>
      </w:r>
      <w:r>
        <w:t xml:space="preserve">   Mastermind    </w:t>
      </w:r>
      <w:r>
        <w:t xml:space="preserve">   OnlyConnect    </w:t>
      </w:r>
      <w:r>
        <w:t xml:space="preserve">   Countdown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Quiz Shows</dc:title>
  <dcterms:created xsi:type="dcterms:W3CDTF">2021-10-11T20:12:40Z</dcterms:created>
  <dcterms:modified xsi:type="dcterms:W3CDTF">2021-10-11T20:12:40Z</dcterms:modified>
</cp:coreProperties>
</file>