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everything sucks    </w:t>
      </w:r>
      <w:r>
        <w:t xml:space="preserve">   Gossip Girl    </w:t>
      </w:r>
      <w:r>
        <w:t xml:space="preserve">   13 reasons why    </w:t>
      </w:r>
      <w:r>
        <w:t xml:space="preserve">   Friends    </w:t>
      </w:r>
      <w:r>
        <w:t xml:space="preserve">   how i met your mother    </w:t>
      </w:r>
      <w:r>
        <w:t xml:space="preserve">   Pretty Little Liars    </w:t>
      </w:r>
      <w:r>
        <w:t xml:space="preserve">   riverdale    </w:t>
      </w:r>
      <w:r>
        <w:t xml:space="preserve">   stranger things    </w:t>
      </w:r>
      <w:r>
        <w:t xml:space="preserve">   Supergirl    </w:t>
      </w:r>
      <w:r>
        <w:t xml:space="preserve">   The Flash    </w:t>
      </w:r>
      <w:r>
        <w:t xml:space="preserve">   the vampire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2021-10-11T20:11:55Z</dcterms:created>
  <dcterms:modified xsi:type="dcterms:W3CDTF">2021-10-11T20:11:55Z</dcterms:modified>
</cp:coreProperties>
</file>