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how i met your mother    </w:t>
      </w:r>
      <w:r>
        <w:t xml:space="preserve">   bluebloods    </w:t>
      </w:r>
      <w:r>
        <w:t xml:space="preserve">   stranger things    </w:t>
      </w:r>
      <w:r>
        <w:t xml:space="preserve">   jane the virgin    </w:t>
      </w:r>
      <w:r>
        <w:t xml:space="preserve">   13 reasons why    </w:t>
      </w:r>
      <w:r>
        <w:t xml:space="preserve">   friends    </w:t>
      </w:r>
      <w:r>
        <w:t xml:space="preserve">   nig bang theory    </w:t>
      </w:r>
      <w:r>
        <w:t xml:space="preserve">   the originals    </w:t>
      </w:r>
      <w:r>
        <w:t xml:space="preserve">   orange is the new black    </w:t>
      </w:r>
      <w:r>
        <w:t xml:space="preserve">   grey's anatomy    </w:t>
      </w:r>
      <w:r>
        <w:t xml:space="preserve">   pretty little liars    </w:t>
      </w:r>
      <w:r>
        <w:t xml:space="preserve">   the vampire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2021-10-11T20:12:09Z</dcterms:created>
  <dcterms:modified xsi:type="dcterms:W3CDTF">2021-10-11T20:12:09Z</dcterms:modified>
</cp:coreProperties>
</file>