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 news    </w:t>
      </w:r>
      <w:r>
        <w:t xml:space="preserve">   sports show    </w:t>
      </w:r>
      <w:r>
        <w:t xml:space="preserve">   soap opera    </w:t>
      </w:r>
      <w:r>
        <w:t xml:space="preserve">   reality show    </w:t>
      </w:r>
      <w:r>
        <w:t xml:space="preserve">   on-demand series    </w:t>
      </w:r>
      <w:r>
        <w:t xml:space="preserve">   game show    </w:t>
      </w:r>
      <w:r>
        <w:t xml:space="preserve">   drama    </w:t>
      </w:r>
      <w:r>
        <w:t xml:space="preserve">   documentary    </w:t>
      </w:r>
      <w:r>
        <w:t xml:space="preserve">   cookery show    </w:t>
      </w:r>
      <w:r>
        <w:t xml:space="preserve">   comedy    </w:t>
      </w:r>
      <w:r>
        <w:t xml:space="preserve">   chat show    </w:t>
      </w:r>
      <w:r>
        <w:t xml:space="preserve">   cartoon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2021-10-11T20:12:11Z</dcterms:created>
  <dcterms:modified xsi:type="dcterms:W3CDTF">2021-10-11T20:12:11Z</dcterms:modified>
</cp:coreProperties>
</file>