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 CROSSWORD NUMBER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have a dog, they probably enjoy watching this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ABC TV show about living in a high rise apartment complex.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not a soft quiz.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Better homes and 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Bold and the 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ABC TV show based on a migrant detention centre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rescued on this beach.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Millionaire hot----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SBS quiz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TV show about people watching TV shows.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played in a band :The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Science show that means to start an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side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Married at first 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 CROSSWORD NUMBER ONE</dc:title>
  <dcterms:created xsi:type="dcterms:W3CDTF">2021-10-11T20:12:19Z</dcterms:created>
  <dcterms:modified xsi:type="dcterms:W3CDTF">2021-10-11T20:12:19Z</dcterms:modified>
</cp:coreProperties>
</file>