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TV Show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“...in ________________ born and raised on the playground is where I spent most of my days…”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Suite Life of Zack &amp; Cody takes place at the ______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Blair's dream school in Gossip Girl was ____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Disney channel character who has psychic 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Dr. Derek Shepherd's nickname in Grey's Anatomy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Seaside Heights house in Jersey Shore had a ____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Wizards of Waverly Place, the family business is Waverly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H2O: Just Add Water, Emma, Rikki &amp; Cleo are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coffeehouse in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Workaholics, Blake, Adam and Anders are employed at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Vampire Diaries is set in the town of ___________,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Season 2 of American Horror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Prison in Orange Is the New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Carly, Sam &amp; Freddie’s weird friend in iCarly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dog in Family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Jackson works at ____’s Surf Shop in Hannah Montana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 Crossword Puzzle</dc:title>
  <dcterms:created xsi:type="dcterms:W3CDTF">2021-10-11T20:11:57Z</dcterms:created>
  <dcterms:modified xsi:type="dcterms:W3CDTF">2021-10-11T20:11:57Z</dcterms:modified>
</cp:coreProperties>
</file>