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Smallville    </w:t>
      </w:r>
      <w:r>
        <w:t xml:space="preserve">   Louis    </w:t>
      </w:r>
      <w:r>
        <w:t xml:space="preserve">   Petter    </w:t>
      </w:r>
      <w:r>
        <w:t xml:space="preserve">   Family Guy    </w:t>
      </w:r>
      <w:r>
        <w:t xml:space="preserve">   Clifford    </w:t>
      </w:r>
      <w:r>
        <w:t xml:space="preserve">   Bob the builder    </w:t>
      </w:r>
      <w:r>
        <w:t xml:space="preserve">   Cat in the hat    </w:t>
      </w:r>
      <w:r>
        <w:t xml:space="preserve">   Girl meets world    </w:t>
      </w:r>
      <w:r>
        <w:t xml:space="preserve">   Matthews    </w:t>
      </w:r>
      <w:r>
        <w:t xml:space="preserve">   Cory    </w:t>
      </w:r>
      <w:r>
        <w:t xml:space="preserve">   Topanga    </w:t>
      </w:r>
      <w:r>
        <w:t xml:space="preserve">   Boy meets world    </w:t>
      </w:r>
      <w:r>
        <w:t xml:space="preserve">   Rugrats    </w:t>
      </w:r>
      <w:r>
        <w:t xml:space="preserve">   Loud house    </w:t>
      </w:r>
      <w:r>
        <w:t xml:space="preserve">   Jeffy    </w:t>
      </w:r>
      <w:r>
        <w:t xml:space="preserve">   Spiderman    </w:t>
      </w:r>
      <w:r>
        <w:t xml:space="preserve">   Teen titans    </w:t>
      </w:r>
      <w:r>
        <w:t xml:space="preserve">   Green arrow    </w:t>
      </w:r>
      <w:r>
        <w:t xml:space="preserve">   The flash    </w:t>
      </w:r>
      <w:r>
        <w:t xml:space="preserve">   Superman    </w:t>
      </w:r>
      <w:r>
        <w:t xml:space="preserve">   Batman    </w:t>
      </w:r>
      <w:r>
        <w:t xml:space="preserve">   Ralph    </w:t>
      </w:r>
      <w:r>
        <w:t xml:space="preserve">   Mikey    </w:t>
      </w:r>
      <w:r>
        <w:t xml:space="preserve">   Leo    </w:t>
      </w:r>
      <w:r>
        <w:t xml:space="preserve">   Misspuff    </w:t>
      </w:r>
      <w:r>
        <w:t xml:space="preserve">   MRKRABS    </w:t>
      </w:r>
      <w:r>
        <w:t xml:space="preserve">   SANDY    </w:t>
      </w:r>
      <w:r>
        <w:t xml:space="preserve">   PATRICK    </w:t>
      </w:r>
      <w:r>
        <w:t xml:space="preserve">   SPONGEBOB    </w:t>
      </w:r>
      <w:r>
        <w:t xml:space="preserve">   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2021-10-11T20:11:49Z</dcterms:created>
  <dcterms:modified xsi:type="dcterms:W3CDTF">2021-10-11T20:11:49Z</dcterms:modified>
</cp:coreProperties>
</file>