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That Girl    </w:t>
      </w:r>
      <w:r>
        <w:t xml:space="preserve">   F Troop    </w:t>
      </w:r>
      <w:r>
        <w:t xml:space="preserve">   ER    </w:t>
      </w:r>
      <w:r>
        <w:t xml:space="preserve">   Full House    </w:t>
      </w:r>
      <w:r>
        <w:t xml:space="preserve">   Dating Game    </w:t>
      </w:r>
      <w:r>
        <w:t xml:space="preserve">   Jeopardy    </w:t>
      </w:r>
      <w:r>
        <w:t xml:space="preserve">   Lingo    </w:t>
      </w:r>
      <w:r>
        <w:t xml:space="preserve">   Taxi    </w:t>
      </w:r>
      <w:r>
        <w:t xml:space="preserve">   Baywatch    </w:t>
      </w:r>
      <w:r>
        <w:t xml:space="preserve">   Magnum PI    </w:t>
      </w:r>
      <w:r>
        <w:t xml:space="preserve">   Cheers    </w:t>
      </w:r>
      <w:r>
        <w:t xml:space="preserve">   Bewitched    </w:t>
      </w:r>
      <w:r>
        <w:t xml:space="preserve">   Mister Ed    </w:t>
      </w:r>
      <w:r>
        <w:t xml:space="preserve">   Green Acres    </w:t>
      </w:r>
      <w:r>
        <w:t xml:space="preserve">   Honeymooners    </w:t>
      </w:r>
      <w:r>
        <w:t xml:space="preserve">   Friends    </w:t>
      </w:r>
      <w:r>
        <w:t xml:space="preserve">   Jokers Wild    </w:t>
      </w:r>
      <w:r>
        <w:t xml:space="preserve">   Family Fued    </w:t>
      </w:r>
      <w:r>
        <w:t xml:space="preserve">   LA Law    </w:t>
      </w:r>
      <w:r>
        <w:t xml:space="preserve">   Emergency    </w:t>
      </w:r>
      <w:r>
        <w:t xml:space="preserve">   The Waltons    </w:t>
      </w:r>
      <w:r>
        <w:t xml:space="preserve">   Happy Days    </w:t>
      </w:r>
      <w:r>
        <w:t xml:space="preserve">   SVU    </w:t>
      </w:r>
      <w:r>
        <w:t xml:space="preserve">   Newlywed Game    </w:t>
      </w:r>
      <w:r>
        <w:t xml:space="preserve">   Chain Reaction    </w:t>
      </w:r>
      <w:r>
        <w:t xml:space="preserve">   McHales Navy    </w:t>
      </w:r>
      <w:r>
        <w:t xml:space="preserve">   Petticoat Junction    </w:t>
      </w:r>
      <w:r>
        <w:t xml:space="preserve">   I love Lucy    </w:t>
      </w:r>
      <w:r>
        <w:t xml:space="preserve">   Name That Tune    </w:t>
      </w:r>
      <w:r>
        <w:t xml:space="preserve">   Hollywood Squares    </w:t>
      </w:r>
      <w:r>
        <w:t xml:space="preserve">   Password    </w:t>
      </w:r>
      <w:r>
        <w:t xml:space="preserve">   Moonlighting    </w:t>
      </w:r>
      <w:r>
        <w:t xml:space="preserve">   Columbo    </w:t>
      </w:r>
      <w:r>
        <w:t xml:space="preserve">   Dallas    </w:t>
      </w:r>
      <w:r>
        <w:t xml:space="preserve">   Brady Bunch    </w:t>
      </w:r>
      <w:r>
        <w:t xml:space="preserve">   NCIS    </w:t>
      </w:r>
      <w:r>
        <w:t xml:space="preserve">   Americas Got Talent    </w:t>
      </w:r>
      <w:r>
        <w:t xml:space="preserve">   Law and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2021-10-11T20:11:52Z</dcterms:created>
  <dcterms:modified xsi:type="dcterms:W3CDTF">2021-10-11T20:11:52Z</dcterms:modified>
</cp:coreProperties>
</file>