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Westworld    </w:t>
      </w:r>
      <w:r>
        <w:t xml:space="preserve">   Friday Night Dinner    </w:t>
      </w:r>
      <w:r>
        <w:t xml:space="preserve">   Power    </w:t>
      </w:r>
      <w:r>
        <w:t xml:space="preserve">   Gogglebox    </w:t>
      </w:r>
      <w:r>
        <w:t xml:space="preserve">   Chernobyl    </w:t>
      </w:r>
      <w:r>
        <w:t xml:space="preserve">   Peep Show    </w:t>
      </w:r>
      <w:r>
        <w:t xml:space="preserve">   Downton Abbey    </w:t>
      </w:r>
      <w:r>
        <w:t xml:space="preserve">   The Simpsons    </w:t>
      </w:r>
      <w:r>
        <w:t xml:space="preserve">   South Park    </w:t>
      </w:r>
      <w:r>
        <w:t xml:space="preserve">   Tiger King    </w:t>
      </w:r>
      <w:r>
        <w:t xml:space="preserve">   Stranger Things    </w:t>
      </w:r>
      <w:r>
        <w:t xml:space="preserve">   Narcos    </w:t>
      </w:r>
      <w:r>
        <w:t xml:space="preserve">   Peaky Blinders    </w:t>
      </w:r>
      <w:r>
        <w:t xml:space="preserve">   Twin Peaks    </w:t>
      </w:r>
      <w:r>
        <w:t xml:space="preserve">   Game Of Thrones    </w:t>
      </w:r>
      <w:r>
        <w:t xml:space="preserve">   Seinfeld    </w:t>
      </w:r>
      <w:r>
        <w:t xml:space="preserve">   Fargo    </w:t>
      </w:r>
      <w:r>
        <w:t xml:space="preserve">   The Sopranos    </w:t>
      </w:r>
      <w:r>
        <w:t xml:space="preserve">   Friends    </w:t>
      </w:r>
      <w:r>
        <w:t xml:space="preserve">   Breaking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2021-10-11T20:12:26Z</dcterms:created>
  <dcterms:modified xsi:type="dcterms:W3CDTF">2021-10-11T20:12:26Z</dcterms:modified>
</cp:coreProperties>
</file>