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TV Shows!</w:t>
      </w:r>
    </w:p>
    <w:p>
      <w:pPr>
        <w:pStyle w:val="Questions"/>
      </w:pPr>
      <w:r>
        <w:t xml:space="preserve">1. RPASK DNA TEICRARNOE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RUSBSC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CRIK ADN TRYOM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UYMTCMION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ATUFRUMA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IKGN OF TEH LLIH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MEAG OF ERNTSOH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ATTNLAA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IAMRLICN MDSIN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CBOAJK ANOEHMSR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THE FEFOCI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SEUOH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ENNNMTCAISDTHE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EWSTROLDW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EYRSG AAMTNOY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THE ISSNOPSM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MALYIF GYU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LWA NDA EDROR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Shows!</dc:title>
  <dcterms:created xsi:type="dcterms:W3CDTF">2021-10-11T20:12:33Z</dcterms:created>
  <dcterms:modified xsi:type="dcterms:W3CDTF">2021-10-11T20:12:33Z</dcterms:modified>
</cp:coreProperties>
</file>