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Pheobe's twin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Jays Dog Butler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f.r.i.e.n.d.s who is missing from this list, Pheobe,Monica,Rachel,Chandler and Joey?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 baby in the Simpsons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Jay and Glorias Children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Gay dads names?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 Bart Simpson's dog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Rachel's baby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Series are there in F.r.i.e.n.d.s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missing from the Dumphy Family,Haley,Luke,Phil,Clair?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2021-10-11T20:12:36Z</dcterms:created>
  <dcterms:modified xsi:type="dcterms:W3CDTF">2021-10-11T20:12:36Z</dcterms:modified>
</cp:coreProperties>
</file>