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FullHouse    </w:t>
      </w:r>
      <w:r>
        <w:t xml:space="preserve">   FamilyMatters    </w:t>
      </w:r>
      <w:r>
        <w:t xml:space="preserve">   HouseOfCards    </w:t>
      </w:r>
      <w:r>
        <w:t xml:space="preserve">   TheBlacklist    </w:t>
      </w:r>
      <w:r>
        <w:t xml:space="preserve">   Homeland    </w:t>
      </w:r>
      <w:r>
        <w:t xml:space="preserve">   Seinfeld    </w:t>
      </w:r>
      <w:r>
        <w:t xml:space="preserve">   Daredevil    </w:t>
      </w:r>
      <w:r>
        <w:t xml:space="preserve">   StrangerThings    </w:t>
      </w:r>
      <w:r>
        <w:t xml:space="preserve">   Narcos    </w:t>
      </w:r>
      <w:r>
        <w:t xml:space="preserve">   TheOffice    </w:t>
      </w:r>
      <w:r>
        <w:t xml:space="preserve">   JessicaJones    </w:t>
      </w:r>
      <w:r>
        <w:t xml:space="preserve">   Lost    </w:t>
      </w:r>
      <w:r>
        <w:t xml:space="preserve">   BreakingBad    </w:t>
      </w:r>
      <w:r>
        <w:t xml:space="preserve">   GameofThrones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2021-10-11T20:11:06Z</dcterms:created>
  <dcterms:modified xsi:type="dcterms:W3CDTF">2021-10-11T20:11:06Z</dcterms:modified>
</cp:coreProperties>
</file>