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</w:t>
      </w:r>
    </w:p>
    <w:p>
      <w:pPr>
        <w:pStyle w:val="Questions"/>
      </w:pPr>
      <w:r>
        <w:t xml:space="preserve">1. NSIC WNE NEROLAS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GY'SER MNAOATY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ETH ODOG WEIF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GELSEND FO RMTOOWOR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ICSN OLS SEEANLG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LLUB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LUEB LDBOOS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IBG NGAB OETYRH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UMAMGN 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GIELSURPR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VEPRIAT ITCECRPA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IWIAHA IVFE 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NTGAES OF DLEHSI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WAROR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HTE SLTA HISP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SNCI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BLKCA GIGLHITNN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GATEN RCTRAE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YARGVCME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EHT 100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TEH ASFLH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2021-10-11T20:12:38Z</dcterms:created>
  <dcterms:modified xsi:type="dcterms:W3CDTF">2021-10-11T20:12:38Z</dcterms:modified>
</cp:coreProperties>
</file>