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T.V. Shows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AIRWOLF    </w:t>
      </w:r>
      <w:r>
        <w:t xml:space="preserve">   ALF    </w:t>
      </w:r>
      <w:r>
        <w:t xml:space="preserve">   BATMAN    </w:t>
      </w:r>
      <w:r>
        <w:t xml:space="preserve">   CANNON    </w:t>
      </w:r>
      <w:r>
        <w:t xml:space="preserve">   CHARLES IN CHARGE    </w:t>
      </w:r>
      <w:r>
        <w:t xml:space="preserve">   CODE RED    </w:t>
      </w:r>
      <w:r>
        <w:t xml:space="preserve">   CRIME SCENE INVESTIGATION    </w:t>
      </w:r>
      <w:r>
        <w:t xml:space="preserve">   CRIMINAL MINDS    </w:t>
      </w:r>
      <w:r>
        <w:t xml:space="preserve">   DENNIS THE MENACE    </w:t>
      </w:r>
      <w:r>
        <w:t xml:space="preserve">   EMERGENCY    </w:t>
      </w:r>
      <w:r>
        <w:t xml:space="preserve">   EVERWOOD    </w:t>
      </w:r>
      <w:r>
        <w:t xml:space="preserve">   FANTASY ISLAND    </w:t>
      </w:r>
      <w:r>
        <w:t xml:space="preserve">   FATHER KNOWS BEST    </w:t>
      </w:r>
      <w:r>
        <w:t xml:space="preserve">   FLIPPER    </w:t>
      </w:r>
      <w:r>
        <w:t xml:space="preserve">   FULL HOUSE    </w:t>
      </w:r>
      <w:r>
        <w:t xml:space="preserve">   HAWAII FIVE O    </w:t>
      </w:r>
      <w:r>
        <w:t xml:space="preserve">   HILL STREET BLUES    </w:t>
      </w:r>
      <w:r>
        <w:t xml:space="preserve">   HUNTER    </w:t>
      </w:r>
      <w:r>
        <w:t xml:space="preserve">   KNIGHT RIDER    </w:t>
      </w:r>
      <w:r>
        <w:t xml:space="preserve">   MACGYVER    </w:t>
      </w:r>
      <w:r>
        <w:t xml:space="preserve">   MANNIX    </w:t>
      </w:r>
      <w:r>
        <w:t xml:space="preserve">   MR ED    </w:t>
      </w:r>
      <w:r>
        <w:t xml:space="preserve">   ONE DAY AT A TIME    </w:t>
      </w:r>
      <w:r>
        <w:t xml:space="preserve">   PUNKY BREWSTER    </w:t>
      </w:r>
      <w:r>
        <w:t xml:space="preserve">   RIPTIDE    </w:t>
      </w:r>
      <w:r>
        <w:t xml:space="preserve">   SILVER SPOONS    </w:t>
      </w:r>
      <w:r>
        <w:t xml:space="preserve">   SIMON AND SIMON    </w:t>
      </w:r>
      <w:r>
        <w:t xml:space="preserve">   SLEDGE HAMMER    </w:t>
      </w:r>
      <w:r>
        <w:t xml:space="preserve">   SMALL WONDER    </w:t>
      </w:r>
      <w:r>
        <w:t xml:space="preserve">   SWAT    </w:t>
      </w:r>
      <w:r>
        <w:t xml:space="preserve">   THE ATEAM    </w:t>
      </w:r>
      <w:r>
        <w:t xml:space="preserve">   THE BIONIC WOMAN    </w:t>
      </w:r>
      <w:r>
        <w:t xml:space="preserve">   THE FALL GUY    </w:t>
      </w:r>
      <w:r>
        <w:t xml:space="preserve">   THE INCREDIBLE HULK    </w:t>
      </w:r>
      <w:r>
        <w:t xml:space="preserve">   THE ROOKIES    </w:t>
      </w:r>
      <w:r>
        <w:t xml:space="preserve">   THE SIX MILLION DOLLAR MAN    </w:t>
      </w:r>
      <w:r>
        <w:t xml:space="preserve">   THE UNTOUCHABLES    </w:t>
      </w:r>
      <w:r>
        <w:t xml:space="preserve">   UNSOLVED MYSTERIES    </w:t>
      </w:r>
      <w:r>
        <w:t xml:space="preserve">   VEGAS    </w:t>
      </w:r>
      <w:r>
        <w:t xml:space="preserve">   VIPER    </w:t>
      </w:r>
      <w:r>
        <w:t xml:space="preserve">   WONDER WOMAN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T.V. Shows</dc:title>
  <dcterms:created xsi:type="dcterms:W3CDTF">2021-10-11T18:25:29Z</dcterms:created>
  <dcterms:modified xsi:type="dcterms:W3CDTF">2021-10-11T18:25:29Z</dcterms:modified>
</cp:coreProperties>
</file>