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TV Shows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2000's Disney Channel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in sister’s kids after she enters rehab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show in TV history to feature a predominately black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"Damn Gina!"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schooler gets recruited to play football at a majority white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"Dy-No-Mite!"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"Hey Hey Hey, It's_______"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"Relax, Relate, Release."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"Well, we’re moving on up"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10-Year-Old Genius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Love, peace, and soul!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Teen Psychic: That’s so 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Everybody_____Chris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"The ancestors already bought and paid for our crown; all we have to do is wear."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"Girl, yo feet must be tired cause you've been running through my mind all day!"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Raj, Dwayne, and Rerun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Maxine Shaw attorney at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best friends, one of which loves orange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"Did I do that?"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“Boo Boo Kitty”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"Elizabeth, I'm coming to join you, honey!"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"We're Happy, and We're Singing, and We're Colored"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Twins who met at the mall in their 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1980's Ballroom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Affluent African American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Joan, Maya, Lynn, and Toni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 </dc:title>
  <dcterms:created xsi:type="dcterms:W3CDTF">2021-10-11T20:12:50Z</dcterms:created>
  <dcterms:modified xsi:type="dcterms:W3CDTF">2021-10-11T20:12:50Z</dcterms:modified>
</cp:coreProperties>
</file>