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 My Children    </w:t>
      </w:r>
      <w:r>
        <w:t xml:space="preserve">   Bewitched    </w:t>
      </w:r>
      <w:r>
        <w:t xml:space="preserve">   Bones    </w:t>
      </w:r>
      <w:r>
        <w:t xml:space="preserve">   Buffy The Vampire Slayer    </w:t>
      </w:r>
      <w:r>
        <w:t xml:space="preserve">   Charmed    </w:t>
      </w:r>
      <w:r>
        <w:t xml:space="preserve">   Family Guy    </w:t>
      </w:r>
      <w:r>
        <w:t xml:space="preserve">   Flinstones    </w:t>
      </w:r>
      <w:r>
        <w:t xml:space="preserve">   Game of Thrones    </w:t>
      </w:r>
      <w:r>
        <w:t xml:space="preserve">   Greys Anatomy    </w:t>
      </w:r>
      <w:r>
        <w:t xml:space="preserve">   Law and Order    </w:t>
      </w:r>
      <w:r>
        <w:t xml:space="preserve">   Powerpuff girls    </w:t>
      </w:r>
      <w:r>
        <w:t xml:space="preserve">   Scooby Doo    </w:t>
      </w:r>
      <w:r>
        <w:t xml:space="preserve">   Smallville    </w:t>
      </w:r>
      <w:r>
        <w:t xml:space="preserve">   Spongebob    </w:t>
      </w:r>
      <w:r>
        <w:t xml:space="preserve">   Stargate    </w:t>
      </w:r>
      <w:r>
        <w:t xml:space="preserve">   Startrek    </w:t>
      </w:r>
      <w:r>
        <w:t xml:space="preserve">   Supernatural    </w:t>
      </w:r>
      <w:r>
        <w:t xml:space="preserve">   The Flash    </w:t>
      </w:r>
      <w:r>
        <w:t xml:space="preserve">   The Smurfs    </w:t>
      </w:r>
      <w:r>
        <w:t xml:space="preserve">   Xena Warrior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2021-10-11T20:11:14Z</dcterms:created>
  <dcterms:modified xsi:type="dcterms:W3CDTF">2021-10-11T20:11:14Z</dcterms:modified>
</cp:coreProperties>
</file>