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Grey's Anatomy    </w:t>
      </w:r>
      <w:r>
        <w:t xml:space="preserve">   Friends    </w:t>
      </w:r>
      <w:r>
        <w:t xml:space="preserve">   Pretty Little Liars    </w:t>
      </w:r>
      <w:r>
        <w:t xml:space="preserve">   Family Feud    </w:t>
      </w:r>
      <w:r>
        <w:t xml:space="preserve">   Love Child    </w:t>
      </w:r>
      <w:r>
        <w:t xml:space="preserve">   America Horror Story    </w:t>
      </w:r>
      <w:r>
        <w:t xml:space="preserve">   Dreck and Josh    </w:t>
      </w:r>
      <w:r>
        <w:t xml:space="preserve">   Victorious    </w:t>
      </w:r>
      <w:r>
        <w:t xml:space="preserve">   ICarly    </w:t>
      </w:r>
      <w:r>
        <w:t xml:space="preserve">   Wanted    </w:t>
      </w:r>
      <w:r>
        <w:t xml:space="preserve">   packed to the rafters    </w:t>
      </w:r>
      <w:r>
        <w:t xml:space="preserve">   Glee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2021-10-11T20:11:19Z</dcterms:created>
  <dcterms:modified xsi:type="dcterms:W3CDTF">2021-10-11T20:11:19Z</dcterms:modified>
</cp:coreProperties>
</file>