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PARANORMAL WITNESS    </w:t>
      </w:r>
      <w:r>
        <w:t xml:space="preserve">   GARGOYLES    </w:t>
      </w:r>
      <w:r>
        <w:t xml:space="preserve">   DARKWING DUCK    </w:t>
      </w:r>
      <w:r>
        <w:t xml:space="preserve">   DUCK TALES    </w:t>
      </w:r>
      <w:r>
        <w:t xml:space="preserve">   POWERPUFF GIRLS    </w:t>
      </w:r>
      <w:r>
        <w:t xml:space="preserve">   SIMPSONS    </w:t>
      </w:r>
      <w:r>
        <w:t xml:space="preserve">   FAMILY GUY    </w:t>
      </w:r>
      <w:r>
        <w:t xml:space="preserve">   SOUTH PARK    </w:t>
      </w:r>
      <w:r>
        <w:t xml:space="preserve">   FREAKAZOID    </w:t>
      </w:r>
      <w:r>
        <w:t xml:space="preserve">   VANDRED    </w:t>
      </w:r>
      <w:r>
        <w:t xml:space="preserve">   DRAGONBALL Z    </w:t>
      </w:r>
      <w:r>
        <w:t xml:space="preserve">   POKEMON    </w:t>
      </w:r>
      <w:r>
        <w:t xml:space="preserve">   THE INCREDIBLE HULK    </w:t>
      </w:r>
      <w:r>
        <w:t xml:space="preserve">   CAPTIAN PLANET    </w:t>
      </w:r>
      <w:r>
        <w:t xml:space="preserve">   ANGRY BEAVERS    </w:t>
      </w:r>
      <w:r>
        <w:t xml:space="preserve">   CHARMED    </w:t>
      </w:r>
      <w:r>
        <w:t xml:space="preserve">   DOUG    </w:t>
      </w:r>
      <w:r>
        <w:t xml:space="preserve">   SCOOBY DOO    </w:t>
      </w:r>
      <w:r>
        <w:t xml:space="preserve">   JOSIE AND THE PUSSYCATS    </w:t>
      </w:r>
      <w:r>
        <w:t xml:space="preserve">   JABBERJAW    </w:t>
      </w:r>
      <w:r>
        <w:t xml:space="preserve">   SEX IN THE CITY    </w:t>
      </w:r>
      <w:r>
        <w:t xml:space="preserve">   XENA THE WARRIOR PRINCESS    </w:t>
      </w:r>
      <w:r>
        <w:t xml:space="preserve">   SAILOR MOON    </w:t>
      </w:r>
      <w:r>
        <w:t xml:space="preserve">   SUPERNATURAL    </w:t>
      </w:r>
      <w:r>
        <w:t xml:space="preserve">   ANIMANIACS    </w:t>
      </w:r>
      <w:r>
        <w:t xml:space="preserve">   BARNEY    </w:t>
      </w:r>
      <w:r>
        <w:t xml:space="preserve">   IZOMBIE    </w:t>
      </w:r>
      <w:r>
        <w:t xml:space="preserve">   THE FLASH    </w:t>
      </w:r>
      <w:r>
        <w:t xml:space="preserve">   SUPERGIRL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2021-10-11T20:11:21Z</dcterms:created>
  <dcterms:modified xsi:type="dcterms:W3CDTF">2021-10-11T20:11:21Z</dcterms:modified>
</cp:coreProperties>
</file>